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Stolen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Kendra's babysitter in the beginning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Kendra's stuffed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Hugh an Smokey want from Amy and Kendra's families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Smokey steal the red truck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is "Tubby"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building are Amy and kendra forced to stay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color of the van that Hugh and Smokey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Amy's friends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gun does Amy discard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protagonist.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Children</dc:title>
  <dcterms:created xsi:type="dcterms:W3CDTF">2021-10-11T18:04:05Z</dcterms:created>
  <dcterms:modified xsi:type="dcterms:W3CDTF">2021-10-11T18:04:05Z</dcterms:modified>
</cp:coreProperties>
</file>