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Stolen Children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Desperate    </w:t>
      </w:r>
      <w:r>
        <w:t xml:space="preserve">   Evil    </w:t>
      </w:r>
      <w:r>
        <w:t xml:space="preserve">   Thoughtful    </w:t>
      </w:r>
      <w:r>
        <w:t xml:space="preserve">   Caring    </w:t>
      </w:r>
      <w:r>
        <w:t xml:space="preserve">   Police    </w:t>
      </w:r>
      <w:r>
        <w:t xml:space="preserve">   Nanny    </w:t>
      </w:r>
      <w:r>
        <w:t xml:space="preserve">   Criminals    </w:t>
      </w:r>
      <w:r>
        <w:t xml:space="preserve">   Kidnapers    </w:t>
      </w:r>
      <w:r>
        <w:t xml:space="preserve">   Nervous    </w:t>
      </w:r>
      <w:r>
        <w:t xml:space="preserve">   Terrified    </w:t>
      </w:r>
      <w:r>
        <w:t xml:space="preserve">   Cautious    </w:t>
      </w:r>
      <w:r>
        <w:t xml:space="preserve">   Smart    </w:t>
      </w:r>
      <w:r>
        <w:t xml:space="preserve">   Scared    </w:t>
      </w:r>
      <w:r>
        <w:t xml:space="preserve">   Smokey    </w:t>
      </w:r>
      <w:r>
        <w:t xml:space="preserve">   Houge    </w:t>
      </w:r>
      <w:r>
        <w:t xml:space="preserve">   Kendra    </w:t>
      </w:r>
      <w:r>
        <w:t xml:space="preserve">   Amy    </w:t>
      </w:r>
      <w:r>
        <w:t xml:space="preserve">   Courage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Children Word Search</dc:title>
  <dcterms:created xsi:type="dcterms:W3CDTF">2021-10-11T18:04:41Z</dcterms:created>
  <dcterms:modified xsi:type="dcterms:W3CDTF">2021-10-11T18:04:41Z</dcterms:modified>
</cp:coreProperties>
</file>