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Stolen Generation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assimilation    </w:t>
      </w:r>
      <w:r>
        <w:t xml:space="preserve">   children    </w:t>
      </w:r>
      <w:r>
        <w:t xml:space="preserve">   church    </w:t>
      </w:r>
      <w:r>
        <w:t xml:space="preserve">   culture    </w:t>
      </w:r>
      <w:r>
        <w:t xml:space="preserve">   dying race    </w:t>
      </w:r>
      <w:r>
        <w:t xml:space="preserve">   family    </w:t>
      </w:r>
      <w:r>
        <w:t xml:space="preserve">   for the best    </w:t>
      </w:r>
      <w:r>
        <w:t xml:space="preserve">   language    </w:t>
      </w:r>
      <w:r>
        <w:t xml:space="preserve">   missions    </w:t>
      </w:r>
      <w:r>
        <w:t xml:space="preserve">   police    </w:t>
      </w:r>
      <w:r>
        <w:t xml:space="preserve">   race    </w:t>
      </w:r>
      <w:r>
        <w:t xml:space="preserve">   run away    </w:t>
      </w:r>
      <w:r>
        <w:t xml:space="preserve">   stolen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Stolen Generation </dc:title>
  <dcterms:created xsi:type="dcterms:W3CDTF">2021-10-11T18:05:08Z</dcterms:created>
  <dcterms:modified xsi:type="dcterms:W3CDTF">2021-10-11T18:05:08Z</dcterms:modified>
</cp:coreProperties>
</file>