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Stolen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Druggist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Lullaby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Determained persons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Jewish 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Afraid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Explosive 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Nazi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Raised pattern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Nadia's English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Eastern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Nadia's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Nadia's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character</w:t>
            </w:r>
          </w:p>
        </w:tc>
      </w:tr>
    </w:tbl>
    <w:p>
      <w:pPr>
        <w:pStyle w:val="WordBankMedium"/>
      </w:pPr>
      <w:r>
        <w:t xml:space="preserve">   Nadia    </w:t>
      </w:r>
      <w:r>
        <w:t xml:space="preserve">   Canada    </w:t>
      </w:r>
      <w:r>
        <w:t xml:space="preserve">   Central School    </w:t>
      </w:r>
      <w:r>
        <w:t xml:space="preserve">   Hitler    </w:t>
      </w:r>
      <w:r>
        <w:t xml:space="preserve">   Velveeta    </w:t>
      </w:r>
      <w:r>
        <w:t xml:space="preserve">   Brocade    </w:t>
      </w:r>
      <w:r>
        <w:t xml:space="preserve">   MacIntosh    </w:t>
      </w:r>
      <w:r>
        <w:t xml:space="preserve">   Brantford    </w:t>
      </w:r>
      <w:r>
        <w:t xml:space="preserve">   Lice    </w:t>
      </w:r>
      <w:r>
        <w:t xml:space="preserve">   Linda     </w:t>
      </w:r>
      <w:r>
        <w:t xml:space="preserve">   Kolysanka     </w:t>
      </w:r>
      <w:r>
        <w:t xml:space="preserve">   Ostarbeiters    </w:t>
      </w:r>
      <w:r>
        <w:t xml:space="preserve">   Nightmare    </w:t>
      </w:r>
      <w:r>
        <w:t xml:space="preserve">   Pharmacist    </w:t>
      </w:r>
      <w:r>
        <w:t xml:space="preserve">   Yellow Star    </w:t>
      </w:r>
      <w:r>
        <w:t xml:space="preserve">   DP    </w:t>
      </w:r>
      <w:r>
        <w:t xml:space="preserve">   Scared    </w:t>
      </w:r>
      <w:r>
        <w:t xml:space="preserve">  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Stolen Girl</dc:title>
  <dcterms:created xsi:type="dcterms:W3CDTF">2021-10-11T18:05:52Z</dcterms:created>
  <dcterms:modified xsi:type="dcterms:W3CDTF">2021-10-11T18:05:52Z</dcterms:modified>
</cp:coreProperties>
</file>