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Stolen Sisters -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that Shannon attended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hat that Shannon wears for the army cadets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symbols to represent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others saw Maisy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that Liberal and NDP representatives attended hosted by the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Shannon and Pam, Shannon's grandmother were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Shannon and Maisy lived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people that settled on land during recent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governing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Indigenous group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Strength or speed when something is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and nation police force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First Nations typically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Shannon and Maisy would always hang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Caroline is from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Stolen Sisters - Crossword Puzzle</dc:title>
  <dcterms:created xsi:type="dcterms:W3CDTF">2021-10-11T18:05:03Z</dcterms:created>
  <dcterms:modified xsi:type="dcterms:W3CDTF">2021-10-11T18:05:03Z</dcterms:modified>
</cp:coreProperties>
</file>