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"Stolen Words"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grasp or seize something tightly or eagerly.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understand and share the feelings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grandchild my granddaughter or my grandson.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thanks; thank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Catcher, a small hoop containing horsehair mesh and decorated with feathers and beads believed to give its owner good dreams.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pure, guileless, or naive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grandfather or great uncle.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well known from long or close association.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absorb and integrate people ideas or culture into a wider society or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Hello how are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letter to someone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customs arts social institutions and achievements of a particular nation people or other social group.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"Stolen Words" Vocabulary</dc:title>
  <dcterms:created xsi:type="dcterms:W3CDTF">2021-10-10T23:52:20Z</dcterms:created>
  <dcterms:modified xsi:type="dcterms:W3CDTF">2021-10-10T23:52:20Z</dcterms:modified>
</cp:coreProperties>
</file>