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Stolen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Bamboo    </w:t>
      </w:r>
      <w:r>
        <w:t xml:space="preserve">   Billabong    </w:t>
      </w:r>
      <w:r>
        <w:t xml:space="preserve">   Broccoli    </w:t>
      </w:r>
      <w:r>
        <w:t xml:space="preserve">   Carnival    </w:t>
      </w:r>
      <w:r>
        <w:t xml:space="preserve">   Casino    </w:t>
      </w:r>
      <w:r>
        <w:t xml:space="preserve">   Cheetah    </w:t>
      </w:r>
      <w:r>
        <w:t xml:space="preserve">   Chicle    </w:t>
      </w:r>
      <w:r>
        <w:t xml:space="preserve">   Cotton    </w:t>
      </w:r>
      <w:r>
        <w:t xml:space="preserve">   Coyote    </w:t>
      </w:r>
      <w:r>
        <w:t xml:space="preserve">   Intelligentsia    </w:t>
      </w:r>
      <w:r>
        <w:t xml:space="preserve">   Jungle    </w:t>
      </w:r>
      <w:r>
        <w:t xml:space="preserve">   Lava    </w:t>
      </w:r>
      <w:r>
        <w:t xml:space="preserve">   Mafia    </w:t>
      </w:r>
      <w:r>
        <w:t xml:space="preserve">   Mammoth    </w:t>
      </w:r>
      <w:r>
        <w:t xml:space="preserve">   Militia    </w:t>
      </w:r>
      <w:r>
        <w:t xml:space="preserve">   Ocelot    </w:t>
      </w:r>
      <w:r>
        <w:t xml:space="preserve">   Orang-utan    </w:t>
      </w:r>
      <w:r>
        <w:t xml:space="preserve">   Paparazzi    </w:t>
      </w:r>
      <w:r>
        <w:t xml:space="preserve">   Pretext    </w:t>
      </w:r>
      <w:r>
        <w:t xml:space="preserve">   Syrup    </w:t>
      </w:r>
      <w:r>
        <w:t xml:space="preserve">   Tycoon    </w:t>
      </w:r>
      <w:r>
        <w:t xml:space="preserve">   Umbrella    </w:t>
      </w:r>
      <w:r>
        <w:t xml:space="preserve">   Villa    </w:t>
      </w:r>
      <w:r>
        <w:t xml:space="preserve">   Vodka    </w:t>
      </w:r>
      <w:r>
        <w:t xml:space="preserve">   Wombat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Stolen Words</dc:title>
  <dcterms:created xsi:type="dcterms:W3CDTF">2021-10-11T18:04:58Z</dcterms:created>
  <dcterms:modified xsi:type="dcterms:W3CDTF">2021-10-11T18:04:58Z</dcterms:modified>
</cp:coreProperties>
</file>