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Stoma  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Leakage    </w:t>
      </w:r>
      <w:r>
        <w:t xml:space="preserve">   Hydration    </w:t>
      </w:r>
      <w:r>
        <w:t xml:space="preserve">   Ilealconduit    </w:t>
      </w:r>
      <w:r>
        <w:t xml:space="preserve">   Paste    </w:t>
      </w:r>
      <w:r>
        <w:t xml:space="preserve">   Adhesive    </w:t>
      </w:r>
      <w:r>
        <w:t xml:space="preserve">   Fibre    </w:t>
      </w:r>
      <w:r>
        <w:t xml:space="preserve">   Effluent    </w:t>
      </w:r>
      <w:r>
        <w:t xml:space="preserve">   Urine    </w:t>
      </w:r>
      <w:r>
        <w:t xml:space="preserve">   Output    </w:t>
      </w:r>
      <w:r>
        <w:t xml:space="preserve">   Protect    </w:t>
      </w:r>
      <w:r>
        <w:t xml:space="preserve">   Barrier    </w:t>
      </w:r>
      <w:r>
        <w:t xml:space="preserve">   Seal    </w:t>
      </w:r>
      <w:r>
        <w:t xml:space="preserve">   Ileostomy    </w:t>
      </w:r>
      <w:r>
        <w:t xml:space="preserve">   Colostomy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Stoma  Care</dc:title>
  <dcterms:created xsi:type="dcterms:W3CDTF">2021-10-11T18:05:56Z</dcterms:created>
  <dcterms:modified xsi:type="dcterms:W3CDTF">2021-10-11T18:05:56Z</dcterms:modified>
</cp:coreProperties>
</file>