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Stomp and Praise - Make a Joyful Noise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worthy    </w:t>
      </w:r>
      <w:r>
        <w:t xml:space="preserve">   stars    </w:t>
      </w:r>
      <w:r>
        <w:t xml:space="preserve">   morning    </w:t>
      </w:r>
      <w:r>
        <w:t xml:space="preserve">   presence    </w:t>
      </w:r>
      <w:r>
        <w:t xml:space="preserve">   praise    </w:t>
      </w:r>
      <w:r>
        <w:t xml:space="preserve">   thanksgiving    </w:t>
      </w:r>
      <w:r>
        <w:t xml:space="preserve">   lord    </w:t>
      </w:r>
      <w:r>
        <w:t xml:space="preserve">   noise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Stomp and Praise - Make a Joyful Noise</dc:title>
  <dcterms:created xsi:type="dcterms:W3CDTF">2021-10-11T18:04:07Z</dcterms:created>
  <dcterms:modified xsi:type="dcterms:W3CDTF">2021-10-11T18:04:07Z</dcterms:modified>
</cp:coreProperties>
</file>