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Stomping Out Stigma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Confidence    </w:t>
      </w:r>
      <w:r>
        <w:t xml:space="preserve">   Content    </w:t>
      </w:r>
      <w:r>
        <w:t xml:space="preserve">   Emotions    </w:t>
      </w:r>
      <w:r>
        <w:t xml:space="preserve">   Esteem    </w:t>
      </w:r>
      <w:r>
        <w:t xml:space="preserve">   Friends    </w:t>
      </w:r>
      <w:r>
        <w:t xml:space="preserve">   Greatness    </w:t>
      </w:r>
      <w:r>
        <w:t xml:space="preserve">   Health    </w:t>
      </w:r>
      <w:r>
        <w:t xml:space="preserve">   Meditate    </w:t>
      </w:r>
      <w:r>
        <w:t xml:space="preserve">   Mental    </w:t>
      </w:r>
      <w:r>
        <w:t xml:space="preserve">   Mindfulness    </w:t>
      </w:r>
      <w:r>
        <w:t xml:space="preserve">   Positivity    </w:t>
      </w:r>
      <w:r>
        <w:t xml:space="preserve">   Prayer    </w:t>
      </w:r>
      <w:r>
        <w:t xml:space="preserve">   Stigma    </w:t>
      </w:r>
      <w:r>
        <w:t xml:space="preserve">   Well-being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Stomping Out Stigma Word Search</dc:title>
  <dcterms:created xsi:type="dcterms:W3CDTF">2021-10-11T18:05:35Z</dcterms:created>
  <dcterms:modified xsi:type="dcterms:W3CDTF">2021-10-11T18:05:35Z</dcterms:modified>
</cp:coreProperties>
</file>