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Stone-Age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HAMMERSTONE    </w:t>
      </w:r>
      <w:r>
        <w:t xml:space="preserve">   HUNTER    </w:t>
      </w:r>
      <w:r>
        <w:t xml:space="preserve">   CAVEPAINTING    </w:t>
      </w:r>
      <w:r>
        <w:t xml:space="preserve">   HANDAXE    </w:t>
      </w:r>
      <w:r>
        <w:t xml:space="preserve">   FIRE    </w:t>
      </w:r>
      <w:r>
        <w:t xml:space="preserve">   SABRETOOTHED    </w:t>
      </w:r>
      <w:r>
        <w:t xml:space="preserve">   SKARABRAE    </w:t>
      </w:r>
      <w:r>
        <w:t xml:space="preserve">   HOMOSAPIAN    </w:t>
      </w:r>
      <w:r>
        <w:t xml:space="preserve">   TRIBE    </w:t>
      </w:r>
      <w:r>
        <w:t xml:space="preserve">   CLUB    </w:t>
      </w:r>
      <w:r>
        <w:t xml:space="preserve">   SPEAR    </w:t>
      </w:r>
      <w:r>
        <w:t xml:space="preserve">   SHAGGY    </w:t>
      </w:r>
      <w:r>
        <w:t xml:space="preserve">   SKIN    </w:t>
      </w:r>
      <w:r>
        <w:t xml:space="preserve">   MAMMOTH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Stone-Age Wordsearch</dc:title>
  <dcterms:created xsi:type="dcterms:W3CDTF">2021-10-11T18:06:05Z</dcterms:created>
  <dcterms:modified xsi:type="dcterms:W3CDTF">2021-10-11T18:06:05Z</dcterms:modified>
</cp:coreProperties>
</file>