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Age/Iron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Tunic    </w:t>
      </w:r>
      <w:r>
        <w:t xml:space="preserve">   Sword    </w:t>
      </w:r>
      <w:r>
        <w:t xml:space="preserve">   Archaeology    </w:t>
      </w:r>
      <w:r>
        <w:t xml:space="preserve">   Celts    </w:t>
      </w:r>
      <w:r>
        <w:t xml:space="preserve">   Tribe    </w:t>
      </w:r>
      <w:r>
        <w:t xml:space="preserve">   Helmet    </w:t>
      </w:r>
      <w:r>
        <w:t xml:space="preserve">   Livestock    </w:t>
      </w:r>
      <w:r>
        <w:t xml:space="preserve">   Crops    </w:t>
      </w:r>
      <w:r>
        <w:t xml:space="preserve">   Shield    </w:t>
      </w:r>
      <w:r>
        <w:t xml:space="preserve">   Roundhouse    </w:t>
      </w:r>
      <w:r>
        <w:t xml:space="preserve">   Prehistoric    </w:t>
      </w:r>
      <w:r>
        <w:t xml:space="preserve">   Farming    </w:t>
      </w:r>
      <w:r>
        <w:t xml:space="preserve">   Spear    </w:t>
      </w:r>
      <w:r>
        <w:t xml:space="preserve">   Mammoth    </w:t>
      </w:r>
      <w:r>
        <w:t xml:space="preserve">   Iron    </w:t>
      </w:r>
      <w:r>
        <w:t xml:space="preserve">   Axe    </w:t>
      </w:r>
      <w:r>
        <w:t xml:space="preserve">   Weapon    </w:t>
      </w:r>
      <w:r>
        <w:t xml:space="preserve">   Cave    </w:t>
      </w:r>
      <w:r>
        <w:t xml:space="preserve">   Flint    </w:t>
      </w:r>
      <w:r>
        <w:t xml:space="preserve">   Fire    </w:t>
      </w:r>
      <w:r>
        <w:t xml:space="preserve">   Hunt    </w:t>
      </w:r>
      <w:r>
        <w:t xml:space="preserve">   Artefacts    </w:t>
      </w:r>
      <w:r>
        <w:t xml:space="preserve">   Tools    </w:t>
      </w:r>
      <w:r>
        <w:t xml:space="preserve">   Shelter    </w:t>
      </w:r>
      <w:r>
        <w:t xml:space="preserve">   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Age/Iron Age</dc:title>
  <dcterms:created xsi:type="dcterms:W3CDTF">2021-10-11T18:05:24Z</dcterms:created>
  <dcterms:modified xsi:type="dcterms:W3CDTF">2021-10-11T18:05:24Z</dcterms:modified>
</cp:coreProperties>
</file>