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skarabrae    </w:t>
      </w:r>
      <w:r>
        <w:t xml:space="preserve">   mammoth    </w:t>
      </w:r>
      <w:r>
        <w:t xml:space="preserve">   whisper    </w:t>
      </w:r>
      <w:r>
        <w:t xml:space="preserve">   explore    </w:t>
      </w:r>
      <w:r>
        <w:t xml:space="preserve">   curious    </w:t>
      </w:r>
      <w:r>
        <w:t xml:space="preserve">   surprise    </w:t>
      </w:r>
      <w:r>
        <w:t xml:space="preserve">   yawning    </w:t>
      </w:r>
      <w:r>
        <w:t xml:space="preserve">   nervous    </w:t>
      </w:r>
      <w:r>
        <w:t xml:space="preserve">   specimin    </w:t>
      </w:r>
      <w:r>
        <w:t xml:space="preserve">   archaologist    </w:t>
      </w:r>
      <w:r>
        <w:t xml:space="preserve">   palaentologist    </w:t>
      </w:r>
      <w:r>
        <w:t xml:space="preserve">   neolithic    </w:t>
      </w:r>
      <w:r>
        <w:t xml:space="preserve">   tiptoeing    </w:t>
      </w:r>
      <w:r>
        <w:t xml:space="preserve">   confused    </w:t>
      </w:r>
      <w:r>
        <w:t xml:space="preserve">   anxious    </w:t>
      </w:r>
      <w:r>
        <w:t xml:space="preserve">   excited    </w:t>
      </w:r>
      <w:r>
        <w:t xml:space="preserve">   fearful    </w:t>
      </w:r>
      <w:r>
        <w:t xml:space="preserve">   Trembling    </w:t>
      </w:r>
      <w:r>
        <w:t xml:space="preserve">   Caves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2021-10-11T18:05:30Z</dcterms:created>
  <dcterms:modified xsi:type="dcterms:W3CDTF">2021-10-11T18:05:30Z</dcterms:modified>
</cp:coreProperties>
</file>