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Timeline    </w:t>
      </w:r>
      <w:r>
        <w:t xml:space="preserve">   Pottery    </w:t>
      </w:r>
      <w:r>
        <w:t xml:space="preserve">   Hunter    </w:t>
      </w:r>
      <w:r>
        <w:t xml:space="preserve">   Caveman    </w:t>
      </w:r>
      <w:r>
        <w:t xml:space="preserve">   Bronze    </w:t>
      </w:r>
      <w:r>
        <w:t xml:space="preserve">   Weapon    </w:t>
      </w:r>
      <w:r>
        <w:t xml:space="preserve">   Stone Age    </w:t>
      </w:r>
      <w:r>
        <w:t xml:space="preserve">   Settlement    </w:t>
      </w:r>
      <w:r>
        <w:t xml:space="preserve">   Orkney    </w:t>
      </w:r>
      <w:r>
        <w:t xml:space="preserve">   Food    </w:t>
      </w:r>
      <w:r>
        <w:t xml:space="preserve">   Bone    </w:t>
      </w:r>
      <w:r>
        <w:t xml:space="preserve">   Tools    </w:t>
      </w:r>
      <w:r>
        <w:t xml:space="preserve">   Spear    </w:t>
      </w:r>
      <w:r>
        <w:t xml:space="preserve">   Prehistoric    </w:t>
      </w:r>
      <w:r>
        <w:t xml:space="preserve">   Jewellery    </w:t>
      </w:r>
      <w:r>
        <w:t xml:space="preserve">   Farmer    </w:t>
      </w:r>
      <w:r>
        <w:t xml:space="preserve">   Cave    </w:t>
      </w:r>
      <w:r>
        <w:t xml:space="preserve">   Axe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 </dc:title>
  <dcterms:created xsi:type="dcterms:W3CDTF">2021-10-11T18:05:37Z</dcterms:created>
  <dcterms:modified xsi:type="dcterms:W3CDTF">2021-10-11T18:05:37Z</dcterms:modified>
</cp:coreProperties>
</file>