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Orkney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Prehistoric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</dc:title>
  <dcterms:created xsi:type="dcterms:W3CDTF">2021-10-11T18:05:40Z</dcterms:created>
  <dcterms:modified xsi:type="dcterms:W3CDTF">2021-10-11T18:05:40Z</dcterms:modified>
</cp:coreProperties>
</file>