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painting    </w:t>
      </w:r>
      <w:r>
        <w:t xml:space="preserve">   flint    </w:t>
      </w:r>
      <w:r>
        <w:t xml:space="preserve">   fire    </w:t>
      </w:r>
      <w:r>
        <w:t xml:space="preserve">   mammoth    </w:t>
      </w:r>
      <w:r>
        <w:t xml:space="preserve">   cave    </w:t>
      </w:r>
      <w:r>
        <w:t xml:space="preserve">   tools    </w:t>
      </w:r>
      <w:r>
        <w:t xml:space="preserve">   spear    </w:t>
      </w:r>
      <w:r>
        <w:t xml:space="preserve">   Hunter    </w:t>
      </w:r>
      <w:r>
        <w:t xml:space="preserve">   axe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 </dc:title>
  <dcterms:created xsi:type="dcterms:W3CDTF">2021-10-11T18:05:42Z</dcterms:created>
  <dcterms:modified xsi:type="dcterms:W3CDTF">2021-10-11T18:05:42Z</dcterms:modified>
</cp:coreProperties>
</file>