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earliest type of home for the Stone Age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henge - an ancient Stone Age monument that still stands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period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_ gatherer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blades/arrows from 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elephant-like mammal that was hunted to extinction during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ancient artifacts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period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period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an animal, often used as a weapon or as a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2021-10-11T18:05:49Z</dcterms:created>
  <dcterms:modified xsi:type="dcterms:W3CDTF">2021-10-11T18:05:49Z</dcterms:modified>
</cp:coreProperties>
</file>