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REINDEER    </w:t>
      </w:r>
      <w:r>
        <w:t xml:space="preserve">   CAVE    </w:t>
      </w:r>
      <w:r>
        <w:t xml:space="preserve">   BARROW    </w:t>
      </w:r>
      <w:r>
        <w:t xml:space="preserve">   BONES    </w:t>
      </w:r>
      <w:r>
        <w:t xml:space="preserve">   AXE    </w:t>
      </w:r>
      <w:r>
        <w:t xml:space="preserve">   ARROW    </w:t>
      </w:r>
      <w:r>
        <w:t xml:space="preserve">   MAMMOTH    </w:t>
      </w:r>
      <w:r>
        <w:t xml:space="preserve">   FLINT    </w:t>
      </w:r>
      <w:r>
        <w:t xml:space="preserve">   OCHRE    </w:t>
      </w:r>
      <w:r>
        <w:t xml:space="preserve">   BOW    </w:t>
      </w:r>
      <w:r>
        <w:t xml:space="preserve">   GATHERER    </w:t>
      </w:r>
      <w:r>
        <w:t xml:space="preserve">   NEOLITHIC    </w:t>
      </w:r>
      <w:r>
        <w:t xml:space="preserve">   RHINOCEROS    </w:t>
      </w:r>
      <w:r>
        <w:t xml:space="preserve">   HUNTER    </w:t>
      </w:r>
      <w:r>
        <w:t xml:space="preserve">   WATTLE    </w:t>
      </w:r>
      <w:r>
        <w:t xml:space="preserve">   RAFT    </w:t>
      </w:r>
      <w:r>
        <w:t xml:space="preserve">   FIRE    </w:t>
      </w:r>
      <w:r>
        <w:t xml:space="preserve">   FARMER    </w:t>
      </w:r>
      <w:r>
        <w:t xml:space="preserve">   THATCH    </w:t>
      </w:r>
      <w:r>
        <w:t xml:space="preserve">   ICEAGE    </w:t>
      </w:r>
      <w:r>
        <w:t xml:space="preserve">   REEDS    </w:t>
      </w:r>
      <w:r>
        <w:t xml:space="preserve">   DAUB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2021-10-11T18:05:53Z</dcterms:created>
  <dcterms:modified xsi:type="dcterms:W3CDTF">2021-10-11T18:05:53Z</dcterms:modified>
</cp:coreProperties>
</file>