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famous Stone Age building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 animal from the Stone Age that is now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Tools were made using Stone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Stone used for making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crop planted by the First Farmers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of the first animals to be 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have to do to get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make jewellery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 was their huts built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typical cave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live in when travelling to 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2021-10-11T18:06:01Z</dcterms:created>
  <dcterms:modified xsi:type="dcterms:W3CDTF">2021-10-11T18:06:01Z</dcterms:modified>
</cp:coreProperties>
</file>