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Antler    </w:t>
      </w:r>
      <w:r>
        <w:t xml:space="preserve">   Axe    </w:t>
      </w:r>
      <w:r>
        <w:t xml:space="preserve">   Bear    </w:t>
      </w:r>
      <w:r>
        <w:t xml:space="preserve">   Bones    </w:t>
      </w:r>
      <w:r>
        <w:t xml:space="preserve">   Cave    </w:t>
      </w:r>
      <w:r>
        <w:t xml:space="preserve">   Fire    </w:t>
      </w:r>
      <w:r>
        <w:t xml:space="preserve">   Flint    </w:t>
      </w:r>
      <w:r>
        <w:t xml:space="preserve">   Fruit    </w:t>
      </w:r>
      <w:r>
        <w:t xml:space="preserve">   Gatherer    </w:t>
      </w:r>
      <w:r>
        <w:t xml:space="preserve">   Hammerstone    </w:t>
      </w:r>
      <w:r>
        <w:t xml:space="preserve">   Henge    </w:t>
      </w:r>
      <w:r>
        <w:t xml:space="preserve">   Hunt    </w:t>
      </w:r>
      <w:r>
        <w:t xml:space="preserve">   Lion    </w:t>
      </w:r>
      <w:r>
        <w:t xml:space="preserve">   Mammouth    </w:t>
      </w:r>
      <w:r>
        <w:t xml:space="preserve">   Neolithic    </w:t>
      </w:r>
      <w:r>
        <w:t xml:space="preserve">   Paintings    </w:t>
      </w:r>
      <w:r>
        <w:t xml:space="preserve">   Prehistoric    </w:t>
      </w:r>
      <w:r>
        <w:t xml:space="preserve">   Sabretooth    </w:t>
      </w:r>
      <w:r>
        <w:t xml:space="preserve">   Skin    </w:t>
      </w:r>
      <w:r>
        <w:t xml:space="preserve">   Stone    </w:t>
      </w:r>
      <w:r>
        <w:t xml:space="preserve">   Stone Age    </w:t>
      </w:r>
      <w:r>
        <w:t xml:space="preserve">   Tiger    </w:t>
      </w:r>
      <w:r>
        <w:t xml:space="preserve">  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2021-10-11T18:04:38Z</dcterms:created>
  <dcterms:modified xsi:type="dcterms:W3CDTF">2021-10-11T18:04:38Z</dcterms:modified>
</cp:coreProperties>
</file>