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homo erectus    </w:t>
      </w:r>
      <w:r>
        <w:t xml:space="preserve">   berries    </w:t>
      </w:r>
      <w:r>
        <w:t xml:space="preserve">   tools    </w:t>
      </w:r>
      <w:r>
        <w:t xml:space="preserve">   artifacts    </w:t>
      </w:r>
      <w:r>
        <w:t xml:space="preserve">   hominids    </w:t>
      </w:r>
      <w:r>
        <w:t xml:space="preserve">   civilization    </w:t>
      </w:r>
      <w:r>
        <w:t xml:space="preserve">   culture    </w:t>
      </w:r>
      <w:r>
        <w:t xml:space="preserve">   australopithecus    </w:t>
      </w:r>
      <w:r>
        <w:t xml:space="preserve">   Africa    </w:t>
      </w:r>
      <w:r>
        <w:t xml:space="preserve">   homo sapiens    </w:t>
      </w:r>
      <w:r>
        <w:t xml:space="preserve">   nomad    </w:t>
      </w:r>
      <w:r>
        <w:t xml:space="preserve">   gatherer    </w:t>
      </w:r>
      <w:r>
        <w:t xml:space="preserve">   hunter    </w:t>
      </w:r>
      <w:r>
        <w:t xml:space="preserve">   Neolithic    </w:t>
      </w:r>
      <w:r>
        <w:t xml:space="preserve">   Paleolithic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2021-10-11T18:04:41Z</dcterms:created>
  <dcterms:modified xsi:type="dcterms:W3CDTF">2021-10-11T18:04:41Z</dcterms:modified>
</cp:coreProperties>
</file>