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Stone    </w:t>
      </w:r>
      <w:r>
        <w:t xml:space="preserve">   Wood    </w:t>
      </w:r>
      <w:r>
        <w:t xml:space="preserve">   Animaltusks    </w:t>
      </w:r>
      <w:r>
        <w:t xml:space="preserve">   Caves    </w:t>
      </w:r>
      <w:r>
        <w:t xml:space="preserve">   Woodenclub    </w:t>
      </w:r>
      <w:r>
        <w:t xml:space="preserve">   Jewellery    </w:t>
      </w:r>
      <w:r>
        <w:t xml:space="preserve">   Neolithic    </w:t>
      </w:r>
      <w:r>
        <w:t xml:space="preserve">   Animalskin    </w:t>
      </w:r>
      <w:r>
        <w:t xml:space="preserve">   Cavepainting    </w:t>
      </w:r>
      <w:r>
        <w:t xml:space="preserve">   Spear    </w:t>
      </w:r>
      <w:r>
        <w:t xml:space="preserve">   Fire    </w:t>
      </w:r>
      <w:r>
        <w:t xml:space="preserve">   Bones    </w:t>
      </w:r>
      <w:r>
        <w:t xml:space="preserve">   Axehead    </w:t>
      </w:r>
      <w:r>
        <w:t xml:space="preserve">   Flint    </w:t>
      </w:r>
      <w:r>
        <w:t xml:space="preserve">   Palaeolithic    </w:t>
      </w:r>
      <w:r>
        <w:t xml:space="preserve">   Stonehenge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2021-10-11T18:04:46Z</dcterms:created>
  <dcterms:modified xsi:type="dcterms:W3CDTF">2021-10-11T18:04:46Z</dcterms:modified>
</cp:coreProperties>
</file>