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bone    </w:t>
      </w:r>
      <w:r>
        <w:t xml:space="preserve">   bronze    </w:t>
      </w:r>
      <w:r>
        <w:t xml:space="preserve">   prehistoric    </w:t>
      </w:r>
      <w:r>
        <w:t xml:space="preserve">   hunting    </w:t>
      </w:r>
      <w:r>
        <w:t xml:space="preserve">   limestone    </w:t>
      </w:r>
      <w:r>
        <w:t xml:space="preserve">   cragwell    </w:t>
      </w:r>
      <w:r>
        <w:t xml:space="preserve">   tools    </w:t>
      </w:r>
      <w:r>
        <w:t xml:space="preserve">   hunter    </w:t>
      </w:r>
      <w:r>
        <w:t xml:space="preserve">   food    </w:t>
      </w:r>
      <w:r>
        <w:t xml:space="preserve">   caveman    </w:t>
      </w:r>
      <w:r>
        <w:t xml:space="preserve">   cave painting    </w:t>
      </w:r>
      <w:r>
        <w:t xml:space="preserve">   cave    </w:t>
      </w:r>
      <w:r>
        <w:t xml:space="preserve">   spear    </w:t>
      </w:r>
      <w:r>
        <w:t xml:space="preserve">   flint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2021-10-11T18:04:55Z</dcterms:created>
  <dcterms:modified xsi:type="dcterms:W3CDTF">2021-10-11T18:04:55Z</dcterms:modified>
</cp:coreProperties>
</file>