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Age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figures dominate paleolithic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which began around 40,000 BCE where humans invented the concept of recording the world around them in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Neolithic art the human figure is painted on caves in a more clear way than ever before. The new view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domesticated plants and animals and settled in fixed abodes and art no longer needed to be 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sculpture in which the figures are shown in 3-D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famous figurine of a woman made approx. 26,000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famous stone age monument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period before written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form of sculpture, involves removing material to create a finished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cave walls, animals are depicted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Jericho and Catal Hoyuk these objects were "restored" with plaster, painted and inlaid with seashells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Upright blocks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Art</dc:title>
  <dcterms:created xsi:type="dcterms:W3CDTF">2021-10-11T18:04:52Z</dcterms:created>
  <dcterms:modified xsi:type="dcterms:W3CDTF">2021-10-11T18:04:52Z</dcterms:modified>
</cp:coreProperties>
</file>