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on cave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they found the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light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 Age girl's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using a flint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creature like an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catch the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hunt animals with a 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celebrate around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make clothes and 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the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Caught in the river using a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shoot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chop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Boy</dc:title>
  <dcterms:created xsi:type="dcterms:W3CDTF">2021-10-11T18:06:10Z</dcterms:created>
  <dcterms:modified xsi:type="dcterms:W3CDTF">2021-10-11T18:06:10Z</dcterms:modified>
</cp:coreProperties>
</file>