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control this was the most pivotal advancement of human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society that survives by foraging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oldest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 that followed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 stone used to make knives and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evidence of music in civilization made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scale artwork discovered on walls from stone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debris left by  human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weapon consisting of a point attached to a long handle used for hunting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 consisting of a broad sharpened stone attached to a short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practice begun in late neolithic period of raising plants or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scientific method of calculating an items age by measuring carbon isotopes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prey animal with thick woolly hair and a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newest (most recent) stone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Crossword</dc:title>
  <dcterms:created xsi:type="dcterms:W3CDTF">2021-10-11T18:04:57Z</dcterms:created>
  <dcterms:modified xsi:type="dcterms:W3CDTF">2021-10-11T18:04:57Z</dcterms:modified>
</cp:coreProperties>
</file>