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travel from place to place and have no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studies about past human life by studying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metal that humans used to make tools and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and writes about the human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many hunting tools that stone age man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of the earliest stone age art was done on ________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early stone age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taming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ages is the prehistory of man divided?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later period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 age people began cultivating the land. This is also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Weapon, tool, pottery or item made by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Crossword</dc:title>
  <dcterms:created xsi:type="dcterms:W3CDTF">2021-10-11T18:05:22Z</dcterms:created>
  <dcterms:modified xsi:type="dcterms:W3CDTF">2021-10-11T18:05:22Z</dcterms:modified>
</cp:coreProperties>
</file>