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Age-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stone tomb p___________ g___________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stone tomb c_________ c______________   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name of the middle stone age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 stone on top of a portal dolmen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portal dolmen is P______________ dolmen in Co. 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name given to stone tombs of the stone age m_____________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 upright stones forming the side of the portal dolmen are called ___________________________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in the centre of a portal dolmen where people were buried is known as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name of the new stone age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 the middle stone age were ____________________.... meaning they moved around in search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Age- Keywords</dc:title>
  <dcterms:created xsi:type="dcterms:W3CDTF">2021-10-11T18:05:15Z</dcterms:created>
  <dcterms:modified xsi:type="dcterms:W3CDTF">2021-10-11T18:05:15Z</dcterms:modified>
</cp:coreProperties>
</file>