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Stone Age Test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cookfood    </w:t>
      </w:r>
      <w:r>
        <w:t xml:space="preserve">   warmth    </w:t>
      </w:r>
      <w:r>
        <w:t xml:space="preserve">   light    </w:t>
      </w:r>
      <w:r>
        <w:t xml:space="preserve">   protection    </w:t>
      </w:r>
      <w:r>
        <w:t xml:space="preserve">   fire    </w:t>
      </w:r>
      <w:r>
        <w:t xml:space="preserve">   wood    </w:t>
      </w:r>
      <w:r>
        <w:t xml:space="preserve">   bone    </w:t>
      </w:r>
      <w:r>
        <w:t xml:space="preserve">   stone    </w:t>
      </w:r>
      <w:r>
        <w:t xml:space="preserve">   farming    </w:t>
      </w:r>
      <w:r>
        <w:t xml:space="preserve">   handgestures    </w:t>
      </w:r>
      <w:r>
        <w:t xml:space="preserve">   grunts    </w:t>
      </w:r>
      <w:r>
        <w:t xml:space="preserve">   Agricultural Revolution    </w:t>
      </w:r>
      <w:r>
        <w:t xml:space="preserve">   HunterGatherer    </w:t>
      </w:r>
      <w:r>
        <w:t xml:space="preserve">   nomad    </w:t>
      </w:r>
      <w:r>
        <w:t xml:space="preserve">   Neolithic    </w:t>
      </w:r>
      <w:r>
        <w:t xml:space="preserve">   Paleolithic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Stone Age Test Review</dc:title>
  <dcterms:created xsi:type="dcterms:W3CDTF">2021-10-11T18:05:03Z</dcterms:created>
  <dcterms:modified xsi:type="dcterms:W3CDTF">2021-10-11T18:05:03Z</dcterms:modified>
</cp:coreProperties>
</file>