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hog    </w:t>
      </w:r>
      <w:r>
        <w:t xml:space="preserve">   flint    </w:t>
      </w:r>
      <w:r>
        <w:t xml:space="preserve">   fire    </w:t>
      </w:r>
      <w:r>
        <w:t xml:space="preserve">   raft    </w:t>
      </w:r>
      <w:r>
        <w:t xml:space="preserve">   woolly mammoth    </w:t>
      </w:r>
      <w:r>
        <w:t xml:space="preserve">   bones    </w:t>
      </w:r>
      <w:r>
        <w:t xml:space="preserve">   dog    </w:t>
      </w:r>
      <w:r>
        <w:t xml:space="preserve">   farms    </w:t>
      </w:r>
      <w:r>
        <w:t xml:space="preserve">   caves    </w:t>
      </w:r>
      <w:r>
        <w:t xml:space="preserve">   bread    </w:t>
      </w:r>
      <w:r>
        <w:t xml:space="preserve">   spear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 Search</dc:title>
  <dcterms:created xsi:type="dcterms:W3CDTF">2021-10-11T18:05:46Z</dcterms:created>
  <dcterms:modified xsi:type="dcterms:W3CDTF">2021-10-11T18:05:46Z</dcterms:modified>
</cp:coreProperties>
</file>