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Age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anthropology    </w:t>
      </w:r>
      <w:r>
        <w:t xml:space="preserve">   archaeology    </w:t>
      </w:r>
      <w:r>
        <w:t xml:space="preserve">   predator    </w:t>
      </w:r>
      <w:r>
        <w:t xml:space="preserve">   migrate    </w:t>
      </w:r>
      <w:r>
        <w:t xml:space="preserve">   megafauna    </w:t>
      </w:r>
      <w:r>
        <w:t xml:space="preserve">   Pleistocene Period    </w:t>
      </w:r>
      <w:r>
        <w:t xml:space="preserve">   prehistoric    </w:t>
      </w:r>
      <w:r>
        <w:t xml:space="preserve">   Ice Age    </w:t>
      </w:r>
      <w:r>
        <w:t xml:space="preserve">   nomads    </w:t>
      </w:r>
      <w:r>
        <w:t xml:space="preserve">   extinct    </w:t>
      </w:r>
      <w:r>
        <w:t xml:space="preserve">   Beringia    </w:t>
      </w:r>
      <w:r>
        <w:t xml:space="preserve">   Bering Strait    </w:t>
      </w:r>
      <w:r>
        <w:t xml:space="preserve">   glaciers    </w:t>
      </w:r>
      <w:r>
        <w:t xml:space="preserve">   artifacts    </w:t>
      </w:r>
      <w:r>
        <w:t xml:space="preserve">  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Age Word Search</dc:title>
  <dcterms:created xsi:type="dcterms:W3CDTF">2021-10-11T18:04:22Z</dcterms:created>
  <dcterms:modified xsi:type="dcterms:W3CDTF">2021-10-11T18:04:22Z</dcterms:modified>
</cp:coreProperties>
</file>