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mamoths    </w:t>
      </w:r>
      <w:r>
        <w:t xml:space="preserve">   flute    </w:t>
      </w:r>
      <w:r>
        <w:t xml:space="preserve">   cave paintings    </w:t>
      </w:r>
      <w:r>
        <w:t xml:space="preserve">   caves    </w:t>
      </w:r>
      <w:r>
        <w:t xml:space="preserve">   fires    </w:t>
      </w:r>
      <w:r>
        <w:t xml:space="preserve">   weapons    </w:t>
      </w:r>
      <w:r>
        <w:t xml:space="preserve">   caveman    </w:t>
      </w:r>
      <w:r>
        <w:t xml:space="preserve">   hunters    </w:t>
      </w:r>
      <w:r>
        <w:t xml:space="preserve">   stone    </w:t>
      </w:r>
      <w:r>
        <w:t xml:space="preserve">   flint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Wordsearch</dc:title>
  <dcterms:created xsi:type="dcterms:W3CDTF">2021-10-11T18:05:56Z</dcterms:created>
  <dcterms:modified xsi:type="dcterms:W3CDTF">2021-10-11T18:05:56Z</dcterms:modified>
</cp:coreProperties>
</file>