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tent    </w:t>
      </w:r>
      <w:r>
        <w:t xml:space="preserve">   mesolithic    </w:t>
      </w:r>
      <w:r>
        <w:t xml:space="preserve">   paleolithic    </w:t>
      </w:r>
      <w:r>
        <w:t xml:space="preserve">   neolithic    </w:t>
      </w:r>
      <w:r>
        <w:t xml:space="preserve">   lightning    </w:t>
      </w:r>
      <w:r>
        <w:t xml:space="preserve">   reindeer    </w:t>
      </w:r>
      <w:r>
        <w:t xml:space="preserve">   berries    </w:t>
      </w:r>
      <w:r>
        <w:t xml:space="preserve">   flint    </w:t>
      </w:r>
      <w:r>
        <w:t xml:space="preserve">   animal skin    </w:t>
      </w:r>
      <w:r>
        <w:t xml:space="preserve">   rhinoceros    </w:t>
      </w:r>
      <w:r>
        <w:t xml:space="preserve">   grouse    </w:t>
      </w:r>
      <w:r>
        <w:t xml:space="preserve">   campfire    </w:t>
      </w:r>
      <w:r>
        <w:t xml:space="preserve">   tinder    </w:t>
      </w:r>
      <w:r>
        <w:t xml:space="preserve">   mammoth    </w:t>
      </w:r>
      <w:r>
        <w:t xml:space="preserve">   trout    </w:t>
      </w:r>
      <w:r>
        <w:t xml:space="preserve">   paintings    </w:t>
      </w:r>
      <w:r>
        <w:t xml:space="preserve">   cave bear    </w:t>
      </w:r>
      <w:r>
        <w:t xml:space="preserve">   spear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Wordsearch!</dc:title>
  <dcterms:created xsi:type="dcterms:W3CDTF">2021-10-11T18:04:47Z</dcterms:created>
  <dcterms:modified xsi:type="dcterms:W3CDTF">2021-10-11T18:04:47Z</dcterms:modified>
</cp:coreProperties>
</file>