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Wild foods    </w:t>
      </w:r>
      <w:r>
        <w:t xml:space="preserve">   Flint    </w:t>
      </w:r>
      <w:r>
        <w:t xml:space="preserve">   Spear    </w:t>
      </w:r>
      <w:r>
        <w:t xml:space="preserve">   Fossils    </w:t>
      </w:r>
      <w:r>
        <w:t xml:space="preserve">   Mammoth    </w:t>
      </w:r>
      <w:r>
        <w:t xml:space="preserve">   Cave paintings    </w:t>
      </w:r>
      <w:r>
        <w:t xml:space="preserve">   Cave    </w:t>
      </w:r>
      <w:r>
        <w:t xml:space="preserve">   Sabertoothtiger    </w:t>
      </w:r>
      <w:r>
        <w:t xml:space="preserve">   Caveman    </w:t>
      </w:r>
      <w:r>
        <w:t xml:space="preserve">   Cavegirl    </w:t>
      </w:r>
      <w:r>
        <w:t xml:space="preserve">   Earlyman    </w:t>
      </w:r>
      <w:r>
        <w:t xml:space="preserve">   Stoneage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 Wordsearch</dc:title>
  <dcterms:created xsi:type="dcterms:W3CDTF">2021-10-11T18:05:17Z</dcterms:created>
  <dcterms:modified xsi:type="dcterms:W3CDTF">2021-10-11T18:05:17Z</dcterms:modified>
</cp:coreProperties>
</file>