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Age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caveman    </w:t>
      </w:r>
      <w:r>
        <w:t xml:space="preserve">   early humans    </w:t>
      </w:r>
      <w:r>
        <w:t xml:space="preserve">   fire    </w:t>
      </w:r>
      <w:r>
        <w:t xml:space="preserve">   flint    </w:t>
      </w:r>
      <w:r>
        <w:t xml:space="preserve">   hunting    </w:t>
      </w:r>
      <w:r>
        <w:t xml:space="preserve">   meat    </w:t>
      </w:r>
      <w:r>
        <w:t xml:space="preserve">   mud    </w:t>
      </w:r>
      <w:r>
        <w:t xml:space="preserve">   rabbit    </w:t>
      </w:r>
      <w:r>
        <w:t xml:space="preserve">   skins    </w:t>
      </w:r>
      <w:r>
        <w:t xml:space="preserve">   spear    </w:t>
      </w:r>
      <w:r>
        <w:t xml:space="preserve">   stig of the dump    </w:t>
      </w:r>
      <w:r>
        <w:t xml:space="preserve">   Stonehenge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Wordsearch </dc:title>
  <dcterms:created xsi:type="dcterms:W3CDTF">2021-10-11T18:05:19Z</dcterms:created>
  <dcterms:modified xsi:type="dcterms:W3CDTF">2021-10-11T18:05:19Z</dcterms:modified>
</cp:coreProperties>
</file>