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Stone Age and Early Cultures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community of people who share a common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part of the Stone age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Homo habilis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Freezing times are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handheld object that has been modified to help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continent was the first hominid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before writing and language was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hunt animals and gather wild plants and seeds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frozen body found in the Alps.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Australopithecus found by Donald Johanson.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members that lived a long time ago?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and Early Cultures </dc:title>
  <dcterms:created xsi:type="dcterms:W3CDTF">2021-10-11T18:04:50Z</dcterms:created>
  <dcterms:modified xsi:type="dcterms:W3CDTF">2021-10-11T18:04:50Z</dcterms:modified>
</cp:coreProperties>
</file>