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clay    </w:t>
      </w:r>
      <w:r>
        <w:t xml:space="preserve">   carvings    </w:t>
      </w:r>
      <w:r>
        <w:t xml:space="preserve">   dogs    </w:t>
      </w:r>
      <w:r>
        <w:t xml:space="preserve">   sculptures    </w:t>
      </w:r>
      <w:r>
        <w:t xml:space="preserve">   animals    </w:t>
      </w:r>
      <w:r>
        <w:t xml:space="preserve">   tools    </w:t>
      </w:r>
      <w:r>
        <w:t xml:space="preserve">   Bhimbetka    </w:t>
      </w:r>
      <w:r>
        <w:t xml:space="preserve">   symbols    </w:t>
      </w:r>
      <w:r>
        <w:t xml:space="preserve">   choppers    </w:t>
      </w:r>
      <w:r>
        <w:t xml:space="preserve">   shelter    </w:t>
      </w:r>
      <w:r>
        <w:t xml:space="preserve">   fur    </w:t>
      </w:r>
      <w:r>
        <w:t xml:space="preserve">   fire    </w:t>
      </w:r>
      <w:r>
        <w:t xml:space="preserve">   paintings    </w:t>
      </w:r>
      <w:r>
        <w:t xml:space="preserve">   caves    </w:t>
      </w:r>
      <w:r>
        <w:t xml:space="preserve">   flint    </w:t>
      </w:r>
      <w:r>
        <w:t xml:space="preserve">   Mammoth    </w:t>
      </w:r>
      <w:r>
        <w:t xml:space="preserve">   Stone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</dc:title>
  <dcterms:created xsi:type="dcterms:W3CDTF">2021-10-11T18:05:01Z</dcterms:created>
  <dcterms:modified xsi:type="dcterms:W3CDTF">2021-10-11T18:05:01Z</dcterms:modified>
</cp:coreProperties>
</file>