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bone    </w:t>
      </w:r>
      <w:r>
        <w:t xml:space="preserve">   bronze     </w:t>
      </w:r>
      <w:r>
        <w:t xml:space="preserve">   cave    </w:t>
      </w:r>
      <w:r>
        <w:t xml:space="preserve">   cave painting    </w:t>
      </w:r>
      <w:r>
        <w:t xml:space="preserve">   caveman    </w:t>
      </w:r>
      <w:r>
        <w:t xml:space="preserve">   farmer    </w:t>
      </w:r>
      <w:r>
        <w:t xml:space="preserve">   food    </w:t>
      </w:r>
      <w:r>
        <w:t xml:space="preserve">   hunter    </w:t>
      </w:r>
      <w:r>
        <w:t xml:space="preserve">   jewellery    </w:t>
      </w:r>
      <w:r>
        <w:t xml:space="preserve">   Orkney    </w:t>
      </w:r>
      <w:r>
        <w:t xml:space="preserve">   pottery    </w:t>
      </w:r>
      <w:r>
        <w:t xml:space="preserve">   prehistoric    </w:t>
      </w:r>
      <w:r>
        <w:t xml:space="preserve">   settlement    </w:t>
      </w:r>
      <w:r>
        <w:t xml:space="preserve">   Skara Brae    </w:t>
      </w:r>
      <w:r>
        <w:t xml:space="preserve">   spear    </w:t>
      </w:r>
      <w:r>
        <w:t xml:space="preserve">   Stone Age    </w:t>
      </w:r>
      <w:r>
        <w:t xml:space="preserve">   timeline    </w:t>
      </w:r>
      <w:r>
        <w:t xml:space="preserve">   tools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2021-10-11T18:04:12Z</dcterms:created>
  <dcterms:modified xsi:type="dcterms:W3CDTF">2021-10-11T18:04:12Z</dcterms:modified>
</cp:coreProperties>
</file>