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of history when humans used mainly stone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Mesolithic site in Rajasthan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of human history between 4000 BC to 2000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animal to be tamed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Wanderers or people without a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accidental discovery of this made food softer and tastier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archaeological site in Spain where cave paintings of the paleolithic period have been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hard, glassy kind of rock used to make tools during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Paintings done by the early man found in caves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small stone tool found in Mesolithic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source that helps us gather information about the Mesolithic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evolution started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made objects found at an archaeological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Stone balls used to bring down animals from a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important invention of the Chalcolithic age that helped in the agricultural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2021-10-11T18:05:13Z</dcterms:created>
  <dcterms:modified xsi:type="dcterms:W3CDTF">2021-10-11T18:05:13Z</dcterms:modified>
</cp:coreProperties>
</file>