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Stone Age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tool used to clean animal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items buried with there owners?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Pattern of tree ring growth?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There's no evidence from this Stone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were the Mesolithic people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canoe made by digging out the centre of a tree trunk?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largest cap Stone in Europe is found 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Measuring the amount of carbon 14?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Neolithic settlement in co mayo?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name for nomads?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There Neolithic roofs where?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walls of a Neolithic house are made up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dolmen with three up right stones to hold it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Neolithic people cooked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other name for the middle Stone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Stone Age archaeologists have evidence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weapons from the Stone Age made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word archaeologists use for dig?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Stone Age people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era before the Stone Age known 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Stone Age crossword </dc:title>
  <dcterms:created xsi:type="dcterms:W3CDTF">2021-10-10T23:46:16Z</dcterms:created>
  <dcterms:modified xsi:type="dcterms:W3CDTF">2021-10-10T23:46:16Z</dcterms:modified>
</cp:coreProperties>
</file>