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they get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Wise man are called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Stone Age children’s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they hunt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Skilled man means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Dogs was domesticated from which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Stone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Latest Stone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animal to domesticated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Stone Age people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they make fire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</dc:title>
  <dcterms:created xsi:type="dcterms:W3CDTF">2021-10-11T18:05:18Z</dcterms:created>
  <dcterms:modified xsi:type="dcterms:W3CDTF">2021-10-11T18:05:18Z</dcterms:modified>
</cp:coreProperties>
</file>