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Ginger's friends who Link talks to about his disappearance.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Link leave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Rat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friend Link met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Shelter aiming not to create with his murders?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Gail from originally?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Shelter name his army of bodies?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Shelter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nick-name does Shelter give Link &amp; 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was Probyn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Link is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alternative word for a 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kid who ate other people leftovers?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man from who stole Link's watch?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2021-10-11T18:05:31Z</dcterms:created>
  <dcterms:modified xsi:type="dcterms:W3CDTF">2021-10-11T18:05:31Z</dcterms:modified>
</cp:coreProperties>
</file>