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Link have stolen from him on his first night sleeping on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Shelter hides his victims under the _ _ _ _ _ _ _ _ _ _ _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did Shelter originally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Link moves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Shelter calls homeless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Link's Christmas present from his mum and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nickname of the man who owned all the boats where the homeless could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Shelter feed some of his victims before he killed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Link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Link's mother's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Link's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kid who ate other people leftovers?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Shelter's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2021-10-11T18:05:40Z</dcterms:created>
  <dcterms:modified xsi:type="dcterms:W3CDTF">2021-10-11T18:05:40Z</dcterms:modified>
</cp:coreProperties>
</file>