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loneliness    </w:t>
      </w:r>
      <w:r>
        <w:t xml:space="preserve">   isolation    </w:t>
      </w:r>
      <w:r>
        <w:t xml:space="preserve">   begging    </w:t>
      </w:r>
      <w:r>
        <w:t xml:space="preserve">   Sleeping rough    </w:t>
      </w:r>
      <w:r>
        <w:t xml:space="preserve">   fear    </w:t>
      </w:r>
      <w:r>
        <w:t xml:space="preserve">   Violence    </w:t>
      </w:r>
      <w:r>
        <w:t xml:space="preserve">   Sappho    </w:t>
      </w:r>
      <w:r>
        <w:t xml:space="preserve">   The Camden Horizontals    </w:t>
      </w:r>
      <w:r>
        <w:t xml:space="preserve">   Robert Swindells    </w:t>
      </w:r>
      <w:r>
        <w:t xml:space="preserve">   Police    </w:t>
      </w:r>
      <w:r>
        <w:t xml:space="preserve">   Family    </w:t>
      </w:r>
      <w:r>
        <w:t xml:space="preserve">   disturbing    </w:t>
      </w:r>
      <w:r>
        <w:t xml:space="preserve">   death    </w:t>
      </w:r>
      <w:r>
        <w:t xml:space="preserve">   Captain Hook    </w:t>
      </w:r>
      <w:r>
        <w:t xml:space="preserve">   Nick    </w:t>
      </w:r>
      <w:r>
        <w:t xml:space="preserve">   Toya    </w:t>
      </w:r>
      <w:r>
        <w:t xml:space="preserve">   evil    </w:t>
      </w:r>
      <w:r>
        <w:t xml:space="preserve">   Homelessness    </w:t>
      </w:r>
      <w:r>
        <w:t xml:space="preserve">   Stone Cold    </w:t>
      </w:r>
      <w:r>
        <w:t xml:space="preserve">   murder    </w:t>
      </w:r>
      <w:r>
        <w:t xml:space="preserve">   Shelter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2021-10-11T18:07:31Z</dcterms:created>
  <dcterms:modified xsi:type="dcterms:W3CDTF">2021-10-11T18:07:31Z</dcterms:modified>
</cp:coreProperties>
</file>