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Stone Cold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Large"/>
      </w:pPr>
      <w:r>
        <w:t xml:space="preserve">   Train Station    </w:t>
      </w:r>
      <w:r>
        <w:t xml:space="preserve">   Kings Cross    </w:t>
      </w:r>
      <w:r>
        <w:t xml:space="preserve">   Soho    </w:t>
      </w:r>
      <w:r>
        <w:t xml:space="preserve">   Death    </w:t>
      </w:r>
      <w:r>
        <w:t xml:space="preserve">   Ginger    </w:t>
      </w:r>
      <w:r>
        <w:t xml:space="preserve">   Soldiers    </w:t>
      </w:r>
      <w:r>
        <w:t xml:space="preserve">   Paranoia    </w:t>
      </w:r>
      <w:r>
        <w:t xml:space="preserve">   Army    </w:t>
      </w:r>
      <w:r>
        <w:t xml:space="preserve">   Wet    </w:t>
      </w:r>
      <w:r>
        <w:t xml:space="preserve">   Damp    </w:t>
      </w:r>
      <w:r>
        <w:t xml:space="preserve">   Cold    </w:t>
      </w:r>
      <w:r>
        <w:t xml:space="preserve">   Carole    </w:t>
      </w:r>
      <w:r>
        <w:t xml:space="preserve">   Vince    </w:t>
      </w:r>
      <w:r>
        <w:t xml:space="preserve">   London    </w:t>
      </w:r>
      <w:r>
        <w:t xml:space="preserve">   Murder    </w:t>
      </w:r>
      <w:r>
        <w:t xml:space="preserve">   Gail    </w:t>
      </w:r>
      <w:r>
        <w:t xml:space="preserve">   Shelter    </w:t>
      </w:r>
      <w:r>
        <w:t xml:space="preserve">   Homelessness    </w:t>
      </w:r>
      <w:r>
        <w:t xml:space="preserve">   Link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Stone Cold</dc:title>
  <dcterms:created xsi:type="dcterms:W3CDTF">2021-10-11T18:07:43Z</dcterms:created>
  <dcterms:modified xsi:type="dcterms:W3CDTF">2021-10-11T18:07:43Z</dcterms:modified>
</cp:coreProperties>
</file>