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Military    </w:t>
      </w:r>
      <w:r>
        <w:t xml:space="preserve">   camdemhorizontals    </w:t>
      </w:r>
      <w:r>
        <w:t xml:space="preserve">   Wino    </w:t>
      </w:r>
      <w:r>
        <w:t xml:space="preserve">   begger    </w:t>
      </w:r>
      <w:r>
        <w:t xml:space="preserve">   dosser    </w:t>
      </w:r>
      <w:r>
        <w:t xml:space="preserve">   hostel    </w:t>
      </w:r>
      <w:r>
        <w:t xml:space="preserve">   journalist    </w:t>
      </w:r>
      <w:r>
        <w:t xml:space="preserve">   Gavin    </w:t>
      </w:r>
      <w:r>
        <w:t xml:space="preserve">   Vince    </w:t>
      </w:r>
      <w:r>
        <w:t xml:space="preserve">   Carol    </w:t>
      </w:r>
      <w:r>
        <w:t xml:space="preserve">   robertswindells    </w:t>
      </w:r>
      <w:r>
        <w:t xml:space="preserve">   gail    </w:t>
      </w:r>
      <w:r>
        <w:t xml:space="preserve">   cold    </w:t>
      </w:r>
      <w:r>
        <w:t xml:space="preserve">   stone    </w:t>
      </w:r>
      <w:r>
        <w:t xml:space="preserve">   Captainhook    </w:t>
      </w:r>
      <w:r>
        <w:t xml:space="preserve">   Homeless    </w:t>
      </w:r>
      <w:r>
        <w:t xml:space="preserve">   murderer    </w:t>
      </w:r>
      <w:r>
        <w:t xml:space="preserve">   serialkiller    </w:t>
      </w:r>
      <w:r>
        <w:t xml:space="preserve">   Link    </w:t>
      </w:r>
      <w:r>
        <w:t xml:space="preserve">   Shelter    </w:t>
      </w:r>
      <w:r>
        <w:t xml:space="preserve">   Ginger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</dc:title>
  <dcterms:created xsi:type="dcterms:W3CDTF">2021-10-11T18:07:54Z</dcterms:created>
  <dcterms:modified xsi:type="dcterms:W3CDTF">2021-10-11T18:07:54Z</dcterms:modified>
</cp:coreProperties>
</file>