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tired    </w:t>
      </w:r>
      <w:r>
        <w:t xml:space="preserve">   cold    </w:t>
      </w:r>
      <w:r>
        <w:t xml:space="preserve">   unemployed    </w:t>
      </w:r>
      <w:r>
        <w:t xml:space="preserve">   scared    </w:t>
      </w:r>
      <w:r>
        <w:t xml:space="preserve">   dirty    </w:t>
      </w:r>
      <w:r>
        <w:t xml:space="preserve">   lonely    </w:t>
      </w:r>
      <w:r>
        <w:t xml:space="preserve">   sleeping bag    </w:t>
      </w:r>
      <w:r>
        <w:t xml:space="preserve">   London    </w:t>
      </w:r>
      <w:r>
        <w:t xml:space="preserve">   floorboards    </w:t>
      </w:r>
      <w:r>
        <w:t xml:space="preserve">   living on the street    </w:t>
      </w:r>
      <w:r>
        <w:t xml:space="preserve">   Bradford    </w:t>
      </w:r>
      <w:r>
        <w:t xml:space="preserve">   Carole    </w:t>
      </w:r>
      <w:r>
        <w:t xml:space="preserve">   Shelter    </w:t>
      </w:r>
      <w:r>
        <w:t xml:space="preserve">   homeless    </w:t>
      </w:r>
      <w:r>
        <w:t xml:space="preserve">   Link    </w:t>
      </w:r>
      <w:r>
        <w:t xml:space="preserve">   Robert Swindell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2021-10-11T18:08:11Z</dcterms:created>
  <dcterms:modified xsi:type="dcterms:W3CDTF">2021-10-11T18:08:11Z</dcterms:modified>
</cp:coreProperties>
</file>