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Rat Face    </w:t>
      </w:r>
      <w:r>
        <w:t xml:space="preserve">   Scouser    </w:t>
      </w:r>
      <w:r>
        <w:t xml:space="preserve">   Cold    </w:t>
      </w:r>
      <w:r>
        <w:t xml:space="preserve">   Streetwise    </w:t>
      </w:r>
      <w:r>
        <w:t xml:space="preserve">   Recruit    </w:t>
      </w:r>
      <w:r>
        <w:t xml:space="preserve">   Dosh    </w:t>
      </w:r>
      <w:r>
        <w:t xml:space="preserve">   Dosser    </w:t>
      </w:r>
      <w:r>
        <w:t xml:space="preserve">   Ginger    </w:t>
      </w:r>
      <w:r>
        <w:t xml:space="preserve">   London    </w:t>
      </w:r>
      <w:r>
        <w:t xml:space="preserve">   Bradford    </w:t>
      </w:r>
      <w:r>
        <w:t xml:space="preserve">   Military    </w:t>
      </w:r>
      <w:r>
        <w:t xml:space="preserve">   Isolated    </w:t>
      </w:r>
      <w:r>
        <w:t xml:space="preserve">   Lonely    </w:t>
      </w:r>
      <w:r>
        <w:t xml:space="preserve">   Hunger    </w:t>
      </w:r>
      <w:r>
        <w:t xml:space="preserve">   Sappho    </w:t>
      </w:r>
      <w:r>
        <w:t xml:space="preserve">   Probyn    </w:t>
      </w:r>
      <w:r>
        <w:t xml:space="preserve">   Captain Hook    </w:t>
      </w:r>
      <w:r>
        <w:t xml:space="preserve">   Homeless    </w:t>
      </w:r>
      <w:r>
        <w:t xml:space="preserve">   Link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2021-10-11T18:08:17Z</dcterms:created>
  <dcterms:modified xsi:type="dcterms:W3CDTF">2021-10-11T18:08:17Z</dcterms:modified>
</cp:coreProperties>
</file>