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Stone Cold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loneliness    </w:t>
      </w:r>
      <w:r>
        <w:t xml:space="preserve">   friendship    </w:t>
      </w:r>
      <w:r>
        <w:t xml:space="preserve">   Toya    </w:t>
      </w:r>
      <w:r>
        <w:t xml:space="preserve">   murder    </w:t>
      </w:r>
      <w:r>
        <w:t xml:space="preserve">   Swindells    </w:t>
      </w:r>
      <w:r>
        <w:t xml:space="preserve">   Sappho    </w:t>
      </w:r>
      <w:r>
        <w:t xml:space="preserve">   tapping    </w:t>
      </w:r>
      <w:r>
        <w:t xml:space="preserve">   sleeping bag    </w:t>
      </w:r>
      <w:r>
        <w:t xml:space="preserve">   Vince    </w:t>
      </w:r>
      <w:r>
        <w:t xml:space="preserve">   journalist    </w:t>
      </w:r>
      <w:r>
        <w:t xml:space="preserve">   military    </w:t>
      </w:r>
      <w:r>
        <w:t xml:space="preserve">   receptionist    </w:t>
      </w:r>
      <w:r>
        <w:t xml:space="preserve">   cold    </w:t>
      </w:r>
      <w:r>
        <w:t xml:space="preserve">   Camden Lock    </w:t>
      </w:r>
      <w:r>
        <w:t xml:space="preserve">   The Big Issue    </w:t>
      </w:r>
      <w:r>
        <w:t xml:space="preserve">   Bradford    </w:t>
      </w:r>
      <w:r>
        <w:t xml:space="preserve">   London    </w:t>
      </w:r>
      <w:r>
        <w:t xml:space="preserve">   Carole    </w:t>
      </w:r>
      <w:r>
        <w:t xml:space="preserve">   homeless    </w:t>
      </w:r>
      <w:r>
        <w:t xml:space="preserve">   Captain Hook    </w:t>
      </w:r>
      <w:r>
        <w:t xml:space="preserve">   Ginger    </w:t>
      </w:r>
      <w:r>
        <w:t xml:space="preserve">   Gail    </w:t>
      </w:r>
      <w:r>
        <w:t xml:space="preserve">   Link    </w:t>
      </w:r>
      <w:r>
        <w:t xml:space="preserve">   Shelter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Cold</dc:title>
  <dcterms:created xsi:type="dcterms:W3CDTF">2021-10-11T18:08:28Z</dcterms:created>
  <dcterms:modified xsi:type="dcterms:W3CDTF">2021-10-11T18:08:28Z</dcterms:modified>
</cp:coreProperties>
</file>