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RECRUITS    </w:t>
      </w:r>
      <w:r>
        <w:t xml:space="preserve">   WET    </w:t>
      </w:r>
      <w:r>
        <w:t xml:space="preserve">   BRUISES    </w:t>
      </w:r>
      <w:r>
        <w:t xml:space="preserve">   WATCH    </w:t>
      </w:r>
      <w:r>
        <w:t xml:space="preserve">   POLICE    </w:t>
      </w:r>
      <w:r>
        <w:t xml:space="preserve">   NUMB    </w:t>
      </w:r>
      <w:r>
        <w:t xml:space="preserve">   BACKPACK    </w:t>
      </w:r>
      <w:r>
        <w:t xml:space="preserve">   SMELLY    </w:t>
      </w:r>
      <w:r>
        <w:t xml:space="preserve">   MUM    </w:t>
      </w:r>
      <w:r>
        <w:t xml:space="preserve">   CAROLE    </w:t>
      </w:r>
      <w:r>
        <w:t xml:space="preserve">   STREETWISE    </w:t>
      </w:r>
      <w:r>
        <w:t xml:space="preserve">   DOSSING    </w:t>
      </w:r>
      <w:r>
        <w:t xml:space="preserve">   HOSTEL    </w:t>
      </w:r>
      <w:r>
        <w:t xml:space="preserve">   SHIVERING    </w:t>
      </w:r>
      <w:r>
        <w:t xml:space="preserve">   SAPPHO    </w:t>
      </w:r>
      <w:r>
        <w:t xml:space="preserve">   THE SCOUSER    </w:t>
      </w:r>
      <w:r>
        <w:t xml:space="preserve">   JOB CENTER    </w:t>
      </w:r>
      <w:r>
        <w:t xml:space="preserve">   ARMY    </w:t>
      </w:r>
      <w:r>
        <w:t xml:space="preserve">   SOUP KITCHEN    </w:t>
      </w:r>
      <w:r>
        <w:t xml:space="preserve">   CAT    </w:t>
      </w:r>
      <w:r>
        <w:t xml:space="preserve">   VINCE    </w:t>
      </w:r>
      <w:r>
        <w:t xml:space="preserve">   DOORWAY    </w:t>
      </w:r>
      <w:r>
        <w:t xml:space="preserve">   STREETS    </w:t>
      </w:r>
      <w:r>
        <w:t xml:space="preserve">   BEGGING    </w:t>
      </w:r>
      <w:r>
        <w:t xml:space="preserve">   PUNTERS    </w:t>
      </w:r>
      <w:r>
        <w:t xml:space="preserve">   HUNGRY    </w:t>
      </w:r>
      <w:r>
        <w:t xml:space="preserve">   COLD    </w:t>
      </w:r>
      <w:r>
        <w:t xml:space="preserve">   FRIGHTENED    </w:t>
      </w:r>
      <w:r>
        <w:t xml:space="preserve">   LONELY    </w:t>
      </w:r>
      <w:r>
        <w:t xml:space="preserve">   CAMDEN    </w:t>
      </w:r>
      <w:r>
        <w:t xml:space="preserve">   LONDON    </w:t>
      </w:r>
      <w:r>
        <w:t xml:space="preserve">   SHELTER    </w:t>
      </w:r>
      <w:r>
        <w:t xml:space="preserve">   HOMELESS    </w:t>
      </w:r>
      <w:r>
        <w:t xml:space="preserve">   GINGER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2021-10-11T18:05:41Z</dcterms:created>
  <dcterms:modified xsi:type="dcterms:W3CDTF">2021-10-11T18:05:41Z</dcterms:modified>
</cp:coreProperties>
</file>